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bolivia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wales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korea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algeria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israel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 poland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finland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france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switzerland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viet nam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cameroon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turkey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cuba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brazil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Nations</dc:title>
  <dcterms:created xsi:type="dcterms:W3CDTF">2021-10-11T13:08:45Z</dcterms:created>
  <dcterms:modified xsi:type="dcterms:W3CDTF">2021-10-11T13:08:45Z</dcterms:modified>
</cp:coreProperties>
</file>