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Nation's Social Studies Crossword Puzzle on Refugees and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water is supplied to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refugees live and receive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a country owns off its coast.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water is used to generate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Places where water is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the government asks its citizens to leave the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multiple governments are involved in an 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Water that can be treated and used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People who flee from danger but stay within their country.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Official decision about the number of refugees a country will admit.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occurs when people drink unclean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organization that helps refugees find safety and create a better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UN program to encourage youth engagement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When a person collects rainwater.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When people return back to their home country which they were forced to leave.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water a person needs daily to be healthy.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water a person consumes daily.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water is used to keep a person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organization that exists to help refugees by providing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private companies sell water as opposed to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forced to leave their country and go to another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Types of water available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people who are not citizens of any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growing of fruits and vegetables.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criminal is brought back to country where they committed the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refugees return to their home country and seek back their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country has too much water due to natural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a person leaves their country to become a citizen of another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refugees seek safety in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a country has too little water due to natural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refugees relocate to a new country to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foreign residents are forced by the government to leave the country.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Nation's Social Studies Crossword Puzzle on Refugees and Water</dc:title>
  <dcterms:created xsi:type="dcterms:W3CDTF">2021-10-11T13:08:50Z</dcterms:created>
  <dcterms:modified xsi:type="dcterms:W3CDTF">2021-10-11T13:08:50Z</dcterms:modified>
</cp:coreProperties>
</file>