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Edom    </w:t>
      </w:r>
      <w:r>
        <w:t xml:space="preserve">   Tarshish    </w:t>
      </w:r>
      <w:r>
        <w:t xml:space="preserve">   Canan    </w:t>
      </w:r>
      <w:r>
        <w:t xml:space="preserve">   Magog    </w:t>
      </w:r>
      <w:r>
        <w:t xml:space="preserve">   Aram    </w:t>
      </w:r>
      <w:r>
        <w:t xml:space="preserve">   Phut    </w:t>
      </w:r>
      <w:r>
        <w:t xml:space="preserve">   Cush    </w:t>
      </w:r>
      <w:r>
        <w:t xml:space="preserve">   Mizraim    </w:t>
      </w:r>
      <w:r>
        <w:t xml:space="preserve">   Kurds    </w:t>
      </w:r>
      <w:r>
        <w:t xml:space="preserve">   Ashkenaz    </w:t>
      </w:r>
      <w:r>
        <w:t xml:space="preserve">   Gomer    </w:t>
      </w:r>
      <w:r>
        <w:t xml:space="preserve">   Kittim    </w:t>
      </w:r>
      <w:r>
        <w:t xml:space="preserve">   Javan    </w:t>
      </w:r>
      <w:r>
        <w:t xml:space="preserve">   Israel    </w:t>
      </w:r>
      <w:r>
        <w:t xml:space="preserve">   Moab    </w:t>
      </w:r>
      <w:r>
        <w:t xml:space="preserve">   Elam    </w:t>
      </w:r>
      <w:r>
        <w:t xml:space="preserve">   Ammon    </w:t>
      </w:r>
      <w:r>
        <w:t xml:space="preserve">   Ishmael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in The Bible</dc:title>
  <dcterms:created xsi:type="dcterms:W3CDTF">2021-10-11T13:10:13Z</dcterms:created>
  <dcterms:modified xsi:type="dcterms:W3CDTF">2021-10-11T13:10:13Z</dcterms:modified>
</cp:coreProperties>
</file>