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gorilla    </w:t>
      </w:r>
      <w:r>
        <w:t xml:space="preserve">   giraffe    </w:t>
      </w:r>
      <w:r>
        <w:t xml:space="preserve">   crocodile    </w:t>
      </w:r>
      <w:r>
        <w:t xml:space="preserve">   cheetah    </w:t>
      </w:r>
      <w:r>
        <w:t xml:space="preserve">   bushbaby    </w:t>
      </w:r>
      <w:r>
        <w:t xml:space="preserve">   buffalo    </w:t>
      </w:r>
      <w:r>
        <w:t xml:space="preserve">   bonobo    </w:t>
      </w:r>
      <w:r>
        <w:t xml:space="preserve">   baboon    </w:t>
      </w:r>
      <w:r>
        <w:t xml:space="preserve">   antelopes    </w:t>
      </w:r>
      <w:r>
        <w:t xml:space="preserve">   African Elephant    </w:t>
      </w:r>
      <w:r>
        <w:t xml:space="preserve">   aardwolf    </w:t>
      </w:r>
      <w:r>
        <w:t xml:space="preserve">   aardvark    </w:t>
      </w:r>
      <w:r>
        <w:t xml:space="preserve">   wildebeest    </w:t>
      </w:r>
      <w:r>
        <w:t xml:space="preserve">   hippo    </w:t>
      </w:r>
      <w:r>
        <w:t xml:space="preserve">   ostrich    </w:t>
      </w:r>
      <w:r>
        <w:t xml:space="preserve">   frog    </w:t>
      </w:r>
      <w:r>
        <w:t xml:space="preserve">   wildcat    </w:t>
      </w:r>
      <w:r>
        <w:t xml:space="preserve">   oryx    </w:t>
      </w:r>
      <w:r>
        <w:t xml:space="preserve">   mongoose    </w:t>
      </w:r>
      <w:r>
        <w:t xml:space="preserve">   chimpanzee    </w:t>
      </w:r>
      <w:r>
        <w:t xml:space="preserve">  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African Animals</dc:title>
  <dcterms:created xsi:type="dcterms:W3CDTF">2021-10-11T13:09:16Z</dcterms:created>
  <dcterms:modified xsi:type="dcterms:W3CDTF">2021-10-11T13:09:16Z</dcterms:modified>
</cp:coreProperties>
</file>