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bison    </w:t>
      </w:r>
      <w:r>
        <w:t xml:space="preserve">   Southwest    </w:t>
      </w:r>
      <w:r>
        <w:t xml:space="preserve">   Peru    </w:t>
      </w:r>
      <w:r>
        <w:t xml:space="preserve">   Andes    </w:t>
      </w:r>
      <w:r>
        <w:t xml:space="preserve">   quipu    </w:t>
      </w:r>
      <w:r>
        <w:t xml:space="preserve">   pueblo    </w:t>
      </w:r>
      <w:r>
        <w:t xml:space="preserve">   Inti    </w:t>
      </w:r>
      <w:r>
        <w:t xml:space="preserve">   Cuzco    </w:t>
      </w:r>
      <w:r>
        <w:t xml:space="preserve">   Three Sisters    </w:t>
      </w:r>
      <w:r>
        <w:t xml:space="preserve">   Mound Builder    </w:t>
      </w:r>
      <w:r>
        <w:t xml:space="preserve">   Mississippian    </w:t>
      </w:r>
      <w:r>
        <w:t xml:space="preserve">   Anasazi    </w:t>
      </w:r>
      <w:r>
        <w:t xml:space="preserve">   longhouse    </w:t>
      </w:r>
      <w:r>
        <w:t xml:space="preserve">   wigwam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</dc:title>
  <dcterms:created xsi:type="dcterms:W3CDTF">2021-10-11T13:08:55Z</dcterms:created>
  <dcterms:modified xsi:type="dcterms:W3CDTF">2021-10-11T13:08:55Z</dcterms:modified>
</cp:coreProperties>
</file>