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region was has a rocky coast, misty and rainy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Underground religous room, only men could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region the people lived in wikiups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celebration or prayer to the Great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temporary homes that could be put up and down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Iroquois building used for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topped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seal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multi-levled adobe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region is in the flat, stony desert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region stretches from the Great Lakes 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 wooden frame that could be covered with small branches and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familes bound otgether under a single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Polished seashells that were hung on strings or woven into belts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</dc:title>
  <dcterms:created xsi:type="dcterms:W3CDTF">2021-10-11T13:09:02Z</dcterms:created>
  <dcterms:modified xsi:type="dcterms:W3CDTF">2021-10-11T13:09:02Z</dcterms:modified>
</cp:coreProperties>
</file>