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Native American Aztecs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island did they found in 1325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 where advanced in ______, art and astronomy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Their combat became more focused on what over killing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Their religion was based on what sacrifices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They where what type of innovators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religion was based on existing _____ belief 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There were over 200 what in their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they call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Aztec's principle crop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They defeated who to become the most powerful state in Mexico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Native American Aztecs</dc:title>
  <dcterms:created xsi:type="dcterms:W3CDTF">2021-10-11T13:09:53Z</dcterms:created>
  <dcterms:modified xsi:type="dcterms:W3CDTF">2021-10-11T13:09:53Z</dcterms:modified>
</cp:coreProperties>
</file>