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Better Living Better You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have glow in the dark nail polish without buying glow in the dark nail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the Native Americans use every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hair off your clothes without a lint 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make something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to make with pop 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this to fix the tip of your shoe 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you make out of skateboards that gets rid of clutter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fruit you can make candles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make out of un-used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to do with cans and plastic bottles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can make out of old wrenches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not wasting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can make out of old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to keep your ring from turning your finger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make something you don't have with things you do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it on your necklace to keep from tangling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use animal poop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make this out of an empty pop box when it's hot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make old clothes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it in your jewelry box to stop jewelry from tarnishing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Better Living Better You Crossword Puzzle</dc:title>
  <dcterms:created xsi:type="dcterms:W3CDTF">2021-10-11T13:09:44Z</dcterms:created>
  <dcterms:modified xsi:type="dcterms:W3CDTF">2021-10-11T13:09:44Z</dcterms:modified>
</cp:coreProperties>
</file>