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have to do to their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an organization founded by a similiar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used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some of the students make lifelong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Schools were formed by the federal government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Boys and Girls were taught things based on their 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who founded 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taught at the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had to do to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kids died from this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eat if they spoke their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pain or dispair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Boarding Schools</dc:title>
  <dcterms:created xsi:type="dcterms:W3CDTF">2021-10-11T13:10:00Z</dcterms:created>
  <dcterms:modified xsi:type="dcterms:W3CDTF">2021-10-11T13:10:00Z</dcterms:modified>
</cp:coreProperties>
</file>