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Native American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argument or fight between two  opposing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strong opinions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usual or acceptance of a social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agreement between to opposing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ideas about what is important and how to live in a way that is good or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ones native country or region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way a group of people lives and understands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effect directly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provide with the basic necessities of life</w:t>
            </w:r>
          </w:p>
        </w:tc>
      </w:tr>
    </w:tbl>
    <w:p>
      <w:pPr>
        <w:pStyle w:val="WordBankMedium"/>
      </w:pPr>
      <w:r>
        <w:t xml:space="preserve">   homeland    </w:t>
      </w:r>
      <w:r>
        <w:t xml:space="preserve">   conflict    </w:t>
      </w:r>
      <w:r>
        <w:t xml:space="preserve">   customs    </w:t>
      </w:r>
      <w:r>
        <w:t xml:space="preserve">   treaty    </w:t>
      </w:r>
      <w:r>
        <w:t xml:space="preserve">   sustain     </w:t>
      </w:r>
      <w:r>
        <w:t xml:space="preserve">   beliefs    </w:t>
      </w:r>
      <w:r>
        <w:t xml:space="preserve">   values    </w:t>
      </w:r>
      <w:r>
        <w:t xml:space="preserve">   prosperous     </w:t>
      </w:r>
      <w:r>
        <w:t xml:space="preserve">   impact    </w:t>
      </w:r>
      <w:r>
        <w:t xml:space="preserve">   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Native American Crossword </dc:title>
  <dcterms:created xsi:type="dcterms:W3CDTF">2021-10-11T13:10:02Z</dcterms:created>
  <dcterms:modified xsi:type="dcterms:W3CDTF">2021-10-11T13:10:02Z</dcterms:modified>
</cp:coreProperties>
</file>