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Native American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fought back, got back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skins prepared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watering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overs or extra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family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came from, to be a relative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that eat meat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apart or recognized as something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lived on or survived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made of adobe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brick made from mud and straw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from one area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Crossword Puzzle </dc:title>
  <dcterms:created xsi:type="dcterms:W3CDTF">2021-10-11T13:10:19Z</dcterms:created>
  <dcterms:modified xsi:type="dcterms:W3CDTF">2021-10-11T13:10:19Z</dcterms:modified>
</cp:coreProperties>
</file>