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kind of clay used as a building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object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reserving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spend much time to seated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quality small cylindrical bead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people or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traditional dwelling of the Iroquois and other North American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rock carving, especially a prehistoric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open area of grassland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exchange for goods or services without using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three main sisters are the three  main agricultural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Overcome, quiten, or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religious or public occasion.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religious or solemn ceremony.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taking in fully understanding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chief or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process of adapting or being adapted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North American Indian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Living the life of a nomadic wondering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portable conical tent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Crossword Puzzle</dc:title>
  <dcterms:created xsi:type="dcterms:W3CDTF">2022-09-03T15:40:07Z</dcterms:created>
  <dcterms:modified xsi:type="dcterms:W3CDTF">2022-09-03T15:40:07Z</dcterms:modified>
</cp:coreProperties>
</file>