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or community of indigenous people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Squash, Beans  and corn were called this and were used to trade for other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Native Americans had to be flexible in a lot of their living conditions such as changing weather from hot to cold and other threaening enemies.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that they lived in and were long and the roof was round. They were made from trees and different types of grasses.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spirit being or a sacred object or symbol of a tribe. It has an animal on it and they believe it is with you for life.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not necessarily a religious event but more about special beliefs and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images that are created when removing part of a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a tribe that did not move a 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Beads of polished shells strung in strands, worn as a belt or other decoration and was also used as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a tribe that moves from place to place has no permanent adobe.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trading without using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taking of land or to defeat or conquer.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house made made of stone, mud, soil and sand. It had a doorway and also had many levels and they used ladders.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tent like like structure made out of tree limbs and animal hide like buffalo. Circular in shape and has a opening at the top..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legal designated area of land managed by a Native American tribe.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civilized give up their tribal ways and become absorbed into the American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place where the Native Americans lived and grew their crops. It is a large mostly flat area of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a chief of his tribe.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another word for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gathering of different American Indian communities. The word means spiritual leader.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Crossword Puzzle</dc:title>
  <dcterms:created xsi:type="dcterms:W3CDTF">2022-09-03T16:06:21Z</dcterms:created>
  <dcterms:modified xsi:type="dcterms:W3CDTF">2022-09-03T16:06:21Z</dcterms:modified>
</cp:coreProperties>
</file>