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Native American Cultural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atlatl    </w:t>
      </w:r>
      <w:r>
        <w:t xml:space="preserve">   treaty    </w:t>
      </w:r>
      <w:r>
        <w:t xml:space="preserve">   tribe    </w:t>
      </w:r>
      <w:r>
        <w:t xml:space="preserve">   totem    </w:t>
      </w:r>
      <w:r>
        <w:t xml:space="preserve">   temple    </w:t>
      </w:r>
      <w:r>
        <w:t xml:space="preserve">   pirogue    </w:t>
      </w:r>
      <w:r>
        <w:t xml:space="preserve">   nomad    </w:t>
      </w:r>
      <w:r>
        <w:t xml:space="preserve">   mound    </w:t>
      </w:r>
      <w:r>
        <w:t xml:space="preserve">   middlen    </w:t>
      </w:r>
      <w:r>
        <w:t xml:space="preserve">   immunity    </w:t>
      </w:r>
      <w:r>
        <w:t xml:space="preserve">   clam    </w:t>
      </w:r>
      <w:r>
        <w:t xml:space="preserve">   calamet    </w:t>
      </w:r>
      <w:r>
        <w:t xml:space="preserve">   artifacts    </w:t>
      </w:r>
      <w:r>
        <w:t xml:space="preserve">   archaeologist    </w:t>
      </w:r>
      <w:r>
        <w:t xml:space="preserve">  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 Cultural Words</dc:title>
  <dcterms:created xsi:type="dcterms:W3CDTF">2021-10-11T13:08:28Z</dcterms:created>
  <dcterms:modified xsi:type="dcterms:W3CDTF">2021-10-11T13:08:28Z</dcterms:modified>
</cp:coreProperties>
</file>