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ShellFish    </w:t>
      </w:r>
      <w:r>
        <w:t xml:space="preserve">   Nuts    </w:t>
      </w:r>
      <w:r>
        <w:t xml:space="preserve">   Culture    </w:t>
      </w:r>
      <w:r>
        <w:t xml:space="preserve">   Bone    </w:t>
      </w:r>
      <w:r>
        <w:t xml:space="preserve">   Wood    </w:t>
      </w:r>
      <w:r>
        <w:t xml:space="preserve">   Stone    </w:t>
      </w:r>
      <w:r>
        <w:t xml:space="preserve">   Bows    </w:t>
      </w:r>
      <w:r>
        <w:t xml:space="preserve">   Knives    </w:t>
      </w:r>
      <w:r>
        <w:t xml:space="preserve">   Arrows    </w:t>
      </w:r>
      <w:r>
        <w:t xml:space="preserve">   Corn    </w:t>
      </w:r>
      <w:r>
        <w:t xml:space="preserve">   Fish    </w:t>
      </w:r>
      <w:r>
        <w:t xml:space="preserve">   Mound Buliders    </w:t>
      </w:r>
      <w:r>
        <w:t xml:space="preserve">   Woodland Indians    </w:t>
      </w:r>
      <w:r>
        <w:t xml:space="preserve">   Mississippian Indians    </w:t>
      </w:r>
      <w:r>
        <w:t xml:space="preserve">   Paelo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Cultures</dc:title>
  <dcterms:created xsi:type="dcterms:W3CDTF">2021-10-11T13:09:41Z</dcterms:created>
  <dcterms:modified xsi:type="dcterms:W3CDTF">2021-10-11T13:09:41Z</dcterms:modified>
</cp:coreProperties>
</file>