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Native American Experience Review Guide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was one of the Natives major resources and was killed by the white settlers which made it hard for the natives to survive</w:t>
            </w:r>
          </w:p>
          <w:p>
            <w:pPr>
              <w:keepLines/>
              <w:pStyle w:val="CluesTiny"/>
            </w:pPr>
            <w:r>
              <w:rPr>
                <w:b w:val="true"/>
                <w:bCs w:val="true"/>
              </w:rPr>
              <w:t xml:space="preserve">9. </w:t>
            </w:r>
            <w:r>
              <w:t xml:space="preserve">with the civil rights bill of 1866 natives were denied this</w:t>
            </w:r>
          </w:p>
          <w:p>
            <w:pPr>
              <w:keepLines/>
              <w:pStyle w:val="CluesTiny"/>
            </w:pPr>
            <w:r>
              <w:rPr>
                <w:b w:val="true"/>
                <w:bCs w:val="true"/>
              </w:rPr>
              <w:t xml:space="preserve">10. </w:t>
            </w:r>
            <w:r>
              <w:t xml:space="preserve">this labor system was created by the Spanish and granted control over the Natives</w:t>
            </w:r>
          </w:p>
          <w:p>
            <w:pPr>
              <w:keepLines/>
              <w:pStyle w:val="CluesTiny"/>
            </w:pPr>
            <w:r>
              <w:rPr>
                <w:b w:val="true"/>
                <w:bCs w:val="true"/>
              </w:rPr>
              <w:t xml:space="preserve">12. </w:t>
            </w:r>
            <w:r>
              <w:t xml:space="preserve">legalized the taking of scalps for money</w:t>
            </w:r>
          </w:p>
          <w:p>
            <w:pPr>
              <w:keepLines/>
              <w:pStyle w:val="CluesTiny"/>
            </w:pPr>
            <w:r>
              <w:rPr>
                <w:b w:val="true"/>
                <w:bCs w:val="true"/>
              </w:rPr>
              <w:t xml:space="preserve">13. </w:t>
            </w:r>
            <w:r>
              <w:t xml:space="preserve">with this Act ,no longer would any group of Indians in the United States be recognized as an independent nation</w:t>
            </w:r>
          </w:p>
          <w:p>
            <w:pPr>
              <w:keepLines/>
              <w:pStyle w:val="CluesTiny"/>
            </w:pPr>
            <w:r>
              <w:rPr>
                <w:b w:val="true"/>
                <w:bCs w:val="true"/>
              </w:rPr>
              <w:t xml:space="preserve">14. </w:t>
            </w:r>
            <w:r>
              <w:t xml:space="preserve">authorized the president to negotiate with Southern Native American tribes for thier removal to federal territory</w:t>
            </w:r>
          </w:p>
        </w:tc>
        <w:tc>
          <w:p>
            <w:pPr>
              <w:pStyle w:val="CluesTiny"/>
            </w:pPr>
            <w:r>
              <w:rPr>
                <w:b w:val="true"/>
                <w:bCs w:val="true"/>
              </w:rPr>
              <w:t xml:space="preserve">Down</w:t>
            </w:r>
          </w:p>
          <w:p>
            <w:pPr>
              <w:keepLines/>
              <w:pStyle w:val="CluesTiny"/>
            </w:pPr>
            <w:r>
              <w:rPr>
                <w:b w:val="true"/>
                <w:bCs w:val="true"/>
              </w:rPr>
              <w:t xml:space="preserve">1. </w:t>
            </w:r>
            <w:r>
              <w:t xml:space="preserve">forced relocation of Indians</w:t>
            </w:r>
          </w:p>
          <w:p>
            <w:pPr>
              <w:keepLines/>
              <w:pStyle w:val="CluesTiny"/>
            </w:pPr>
            <w:r>
              <w:rPr>
                <w:b w:val="true"/>
                <w:bCs w:val="true"/>
              </w:rPr>
              <w:t xml:space="preserve">2. </w:t>
            </w:r>
            <w:r>
              <w:t xml:space="preserve">first Indian reservation in North America establish in New Jersey</w:t>
            </w:r>
          </w:p>
          <w:p>
            <w:pPr>
              <w:keepLines/>
              <w:pStyle w:val="CluesTiny"/>
            </w:pPr>
            <w:r>
              <w:rPr>
                <w:b w:val="true"/>
                <w:bCs w:val="true"/>
              </w:rPr>
              <w:t xml:space="preserve">4. </w:t>
            </w:r>
            <w:r>
              <w:t xml:space="preserve">this event was done by the US army. They killed more than 300 unarmed natives and earned 20 medals of honor</w:t>
            </w:r>
          </w:p>
          <w:p>
            <w:pPr>
              <w:keepLines/>
              <w:pStyle w:val="CluesTiny"/>
            </w:pPr>
            <w:r>
              <w:rPr>
                <w:b w:val="true"/>
                <w:bCs w:val="true"/>
              </w:rPr>
              <w:t xml:space="preserve">5. </w:t>
            </w:r>
            <w:r>
              <w:t xml:space="preserve">who was the first person to treat the Native Americans poorly</w:t>
            </w:r>
          </w:p>
          <w:p>
            <w:pPr>
              <w:keepLines/>
              <w:pStyle w:val="CluesTiny"/>
            </w:pPr>
            <w:r>
              <w:rPr>
                <w:b w:val="true"/>
                <w:bCs w:val="true"/>
              </w:rPr>
              <w:t xml:space="preserve">6. </w:t>
            </w:r>
            <w:r>
              <w:t xml:space="preserve">this Act tried to abolish tribal and communal rights of Native Americans in order to stimulate assimilation of them into mainstream American Society. It also transferred land under tribal control to white settlers</w:t>
            </w:r>
          </w:p>
          <w:p>
            <w:pPr>
              <w:keepLines/>
              <w:pStyle w:val="CluesTiny"/>
            </w:pPr>
            <w:r>
              <w:rPr>
                <w:b w:val="true"/>
                <w:bCs w:val="true"/>
              </w:rPr>
              <w:t xml:space="preserve">7. </w:t>
            </w:r>
            <w:r>
              <w:t xml:space="preserve">last major effort by the Natives to drive English settlers out of Southern New England</w:t>
            </w:r>
          </w:p>
          <w:p>
            <w:pPr>
              <w:keepLines/>
              <w:pStyle w:val="CluesTiny"/>
            </w:pPr>
            <w:r>
              <w:rPr>
                <w:b w:val="true"/>
                <w:bCs w:val="true"/>
              </w:rPr>
              <w:t xml:space="preserve">8. </w:t>
            </w:r>
            <w:r>
              <w:t xml:space="preserve">Indians were captured and put into this all over the Northeastern United States</w:t>
            </w:r>
          </w:p>
          <w:p>
            <w:pPr>
              <w:keepLines/>
              <w:pStyle w:val="CluesTiny"/>
            </w:pPr>
            <w:r>
              <w:rPr>
                <w:b w:val="true"/>
                <w:bCs w:val="true"/>
              </w:rPr>
              <w:t xml:space="preserve">11. </w:t>
            </w:r>
            <w:r>
              <w:t xml:space="preserve">this Act ended tribal government practice of refusing allotments and mandated the allotment of tribal lands in Indian territory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Experience Review Guide </dc:title>
  <dcterms:created xsi:type="dcterms:W3CDTF">2021-10-11T13:09:34Z</dcterms:created>
  <dcterms:modified xsi:type="dcterms:W3CDTF">2021-10-11T13:09:34Z</dcterms:modified>
</cp:coreProperties>
</file>