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homes that the Iroquois tribe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Anasazi cliff dwellings Archaeologists found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Anasazi people may have disappeared because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animal of the Great Plains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Native American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Aztecs tribes homes were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Native American who's real name was Amonute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tribes to build a wigwam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Native American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Native American who was at the first Thanksgiving in Plymouth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Facts</dc:title>
  <dcterms:created xsi:type="dcterms:W3CDTF">2021-10-11T13:09:55Z</dcterms:created>
  <dcterms:modified xsi:type="dcterms:W3CDTF">2021-10-11T13:09:55Z</dcterms:modified>
</cp:coreProperties>
</file>