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United States military forced the removal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known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search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is considered spiritually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popular Native American tribue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a type of house the tribe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plants used  by the Plains Apache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an important ceremony in the Navajo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Apaches participate in many religious dances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Apache people lived in extended family units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______to help move their belongings.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traditional way of life for the Apache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Meaning  the child of either your own daughter or your sibling's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clothing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Facts</dc:title>
  <dcterms:created xsi:type="dcterms:W3CDTF">2021-10-11T13:09:09Z</dcterms:created>
  <dcterms:modified xsi:type="dcterms:W3CDTF">2021-10-11T13:09:09Z</dcterms:modified>
</cp:coreProperties>
</file>