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corn    </w:t>
      </w:r>
      <w:r>
        <w:t xml:space="preserve">   cornbread    </w:t>
      </w:r>
      <w:r>
        <w:t xml:space="preserve">   deer    </w:t>
      </w:r>
      <w:r>
        <w:t xml:space="preserve">   fish    </w:t>
      </w:r>
      <w:r>
        <w:t xml:space="preserve">   fritters    </w:t>
      </w:r>
      <w:r>
        <w:t xml:space="preserve">   jerky    </w:t>
      </w:r>
      <w:r>
        <w:t xml:space="preserve">   poke salad greens    </w:t>
      </w:r>
      <w:r>
        <w:t xml:space="preserve">   pumpkin    </w:t>
      </w:r>
      <w:r>
        <w:t xml:space="preserve">   squash    </w:t>
      </w:r>
      <w:r>
        <w:t xml:space="preserve">   stew    </w:t>
      </w:r>
      <w:r>
        <w:t xml:space="preserve">   sweet potatos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Food</dc:title>
  <dcterms:created xsi:type="dcterms:W3CDTF">2021-10-11T13:08:26Z</dcterms:created>
  <dcterms:modified xsi:type="dcterms:W3CDTF">2021-10-11T13:08:26Z</dcterms:modified>
</cp:coreProperties>
</file>