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Groups of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allowed the Plains people to change their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root crop from which a poisonous juice must be squeezed.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Plains Native Americans used a special sign language that allowed them to __________ with other tribes.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Arawak Native Americans are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Plains people lived in the middle of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women of the Plains were in charge of the _______ (building and transporting it)..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clever craftsmen who could carve canoes from a single tree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each small group of Taino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Crops that are planted in large mounds for protection against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plains people carried their goods in when traveling.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Plains people used every part of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Groups of North America</dc:title>
  <dcterms:created xsi:type="dcterms:W3CDTF">2021-10-11T13:10:06Z</dcterms:created>
  <dcterms:modified xsi:type="dcterms:W3CDTF">2021-10-11T13:10:06Z</dcterms:modified>
</cp:coreProperties>
</file>