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Heritage Month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"Eagle" in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bread we eat with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ceremony young Apache women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"Butterfly" in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for the people that came before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"Roadrunner" in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Gwendena Lee Gatewood is 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school in Whiteriver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leads the WMA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our Apache ancestors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"Bear" in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what our grandparents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Heritage Month Crossword Puzzle</dc:title>
  <dcterms:created xsi:type="dcterms:W3CDTF">2021-11-12T03:42:14Z</dcterms:created>
  <dcterms:modified xsi:type="dcterms:W3CDTF">2021-11-12T03:42:14Z</dcterms:modified>
</cp:coreProperties>
</file>