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American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Commence    </w:t>
      </w:r>
      <w:r>
        <w:t xml:space="preserve">   Cease    </w:t>
      </w:r>
      <w:r>
        <w:t xml:space="preserve">   Emblem    </w:t>
      </w:r>
      <w:r>
        <w:t xml:space="preserve">   Yearn    </w:t>
      </w:r>
      <w:r>
        <w:t xml:space="preserve">   Ascend    </w:t>
      </w:r>
      <w:r>
        <w:t xml:space="preserve">   Oblivious    </w:t>
      </w:r>
      <w:r>
        <w:t xml:space="preserve">   Reinforce    </w:t>
      </w:r>
      <w:r>
        <w:t xml:space="preserve">   Permeate    </w:t>
      </w:r>
      <w:r>
        <w:t xml:space="preserve">   Consensus    </w:t>
      </w:r>
      <w:r>
        <w:t xml:space="preserve">   Tolerant    </w:t>
      </w:r>
      <w:r>
        <w:t xml:space="preserve">   Redeem    </w:t>
      </w:r>
      <w:r>
        <w:t xml:space="preserve">   Ransack    </w:t>
      </w:r>
      <w:r>
        <w:t xml:space="preserve">   Inoculate    </w:t>
      </w:r>
      <w:r>
        <w:t xml:space="preserve">   Vanquish    </w:t>
      </w:r>
      <w:r>
        <w:t xml:space="preserve">   Flourish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History </dc:title>
  <dcterms:created xsi:type="dcterms:W3CDTF">2021-10-11T13:08:36Z</dcterms:created>
  <dcterms:modified xsi:type="dcterms:W3CDTF">2021-10-11T13:08:36Z</dcterms:modified>
</cp:coreProperties>
</file>