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Indian Heritage</w:t>
      </w:r>
    </w:p>
    <w:p>
      <w:pPr>
        <w:pStyle w:val="Questions"/>
      </w:pPr>
      <w:r>
        <w:t xml:space="preserve">1. CAONIDM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NSLIAP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HKAOOLMA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WTHMKOAA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SHERO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STPII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PAAHRAO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FBAUOFL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SETVRANIORE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HSORE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ASNPIL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Indian Heritage</dc:title>
  <dcterms:created xsi:type="dcterms:W3CDTF">2021-10-11T13:09:05Z</dcterms:created>
  <dcterms:modified xsi:type="dcterms:W3CDTF">2021-10-11T13:09:05Z</dcterms:modified>
</cp:coreProperties>
</file>