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Indian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Sitting Bull    </w:t>
      </w:r>
      <w:r>
        <w:t xml:space="preserve">   Geronimo    </w:t>
      </w:r>
      <w:r>
        <w:t xml:space="preserve">   Sacajawea    </w:t>
      </w:r>
      <w:r>
        <w:t xml:space="preserve">   Crazy Horse    </w:t>
      </w:r>
      <w:r>
        <w:t xml:space="preserve">   Squanto    </w:t>
      </w:r>
      <w:r>
        <w:t xml:space="preserve">   Cochise    </w:t>
      </w:r>
      <w:r>
        <w:t xml:space="preserve">   American    </w:t>
      </w:r>
      <w:r>
        <w:t xml:space="preserve">   Tribe    </w:t>
      </w:r>
      <w:r>
        <w:t xml:space="preserve">   Heritage    </w:t>
      </w:r>
      <w:r>
        <w:t xml:space="preserve">   Alaskan    </w:t>
      </w:r>
      <w:r>
        <w:t xml:space="preserve">   Comanche    </w:t>
      </w:r>
      <w:r>
        <w:t xml:space="preserve">   Seminole    </w:t>
      </w:r>
      <w:r>
        <w:t xml:space="preserve">   Pueblo    </w:t>
      </w:r>
      <w:r>
        <w:t xml:space="preserve">   Creek    </w:t>
      </w:r>
      <w:r>
        <w:t xml:space="preserve">   Sioux    </w:t>
      </w:r>
      <w:r>
        <w:t xml:space="preserve">   Navajo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Indian Heritage Month</dc:title>
  <dcterms:created xsi:type="dcterms:W3CDTF">2021-10-11T13:08:41Z</dcterms:created>
  <dcterms:modified xsi:type="dcterms:W3CDTF">2021-10-11T13:08:41Z</dcterms:modified>
</cp:coreProperties>
</file>