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 Indian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Chickasaw    </w:t>
      </w:r>
      <w:r>
        <w:t xml:space="preserve">   Lumbee    </w:t>
      </w:r>
      <w:r>
        <w:t xml:space="preserve">   Menominee    </w:t>
      </w:r>
      <w:r>
        <w:t xml:space="preserve">   Yaqui    </w:t>
      </w:r>
      <w:r>
        <w:t xml:space="preserve">   Yakama    </w:t>
      </w:r>
      <w:r>
        <w:t xml:space="preserve">   Sioux    </w:t>
      </w:r>
      <w:r>
        <w:t xml:space="preserve">   Seminole    </w:t>
      </w:r>
      <w:r>
        <w:t xml:space="preserve">   Pueblo    </w:t>
      </w:r>
      <w:r>
        <w:t xml:space="preserve">   Pima    </w:t>
      </w:r>
      <w:r>
        <w:t xml:space="preserve">   Ottawa    </w:t>
      </w:r>
      <w:r>
        <w:t xml:space="preserve">   Navajo    </w:t>
      </w:r>
      <w:r>
        <w:t xml:space="preserve">   Iroquois    </w:t>
      </w:r>
      <w:r>
        <w:t xml:space="preserve">   Delaware    </w:t>
      </w:r>
      <w:r>
        <w:t xml:space="preserve">   Comanche    </w:t>
      </w:r>
      <w:r>
        <w:t xml:space="preserve">   Cheyenne    </w:t>
      </w:r>
      <w:r>
        <w:t xml:space="preserve">   Cherokee    </w:t>
      </w:r>
      <w:r>
        <w:t xml:space="preserve">   Blackfeet    </w:t>
      </w:r>
      <w:r>
        <w:t xml:space="preserve">   Apache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Indian Tribes</dc:title>
  <dcterms:created xsi:type="dcterms:W3CDTF">2021-10-11T13:09:07Z</dcterms:created>
  <dcterms:modified xsi:type="dcterms:W3CDTF">2021-10-11T13:09:07Z</dcterms:modified>
</cp:coreProperties>
</file>