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Indians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plains    </w:t>
      </w:r>
      <w:r>
        <w:t xml:space="preserve">   fightingforhorses    </w:t>
      </w:r>
      <w:r>
        <w:t xml:space="preserve">   medicine man    </w:t>
      </w:r>
      <w:r>
        <w:t xml:space="preserve">   feathers    </w:t>
      </w:r>
      <w:r>
        <w:t xml:space="preserve">   buffalo hides    </w:t>
      </w:r>
      <w:r>
        <w:t xml:space="preserve">   hunting    </w:t>
      </w:r>
      <w:r>
        <w:t xml:space="preserve">   cowboys    </w:t>
      </w:r>
      <w:r>
        <w:t xml:space="preserve">   igloo    </w:t>
      </w:r>
      <w:r>
        <w:t xml:space="preserve">   tepee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Indians </dc:title>
  <dcterms:created xsi:type="dcterms:W3CDTF">2021-10-11T13:08:34Z</dcterms:created>
  <dcterms:modified xsi:type="dcterms:W3CDTF">2021-10-11T13:08:34Z</dcterms:modified>
</cp:coreProperties>
</file>