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Influences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people are created last    </w:t>
      </w:r>
      <w:r>
        <w:t xml:space="preserve">   vision quest    </w:t>
      </w:r>
      <w:r>
        <w:t xml:space="preserve">   Dreamcatcher    </w:t>
      </w:r>
      <w:r>
        <w:t xml:space="preserve">   Hopi    </w:t>
      </w:r>
      <w:r>
        <w:t xml:space="preserve">   Navajo    </w:t>
      </w:r>
      <w:r>
        <w:t xml:space="preserve">   mist    </w:t>
      </w:r>
      <w:r>
        <w:t xml:space="preserve">   spirit    </w:t>
      </w:r>
      <w:r>
        <w:t xml:space="preserve">   white buffalo woman    </w:t>
      </w:r>
      <w:r>
        <w:t xml:space="preserve">   Mother earth    </w:t>
      </w:r>
      <w:r>
        <w:t xml:space="preserve">   the creator    </w:t>
      </w:r>
      <w:r>
        <w:t xml:space="preserve">   four cords    </w:t>
      </w:r>
      <w:r>
        <w:t xml:space="preserve">   bear    </w:t>
      </w:r>
      <w:r>
        <w:t xml:space="preserve">   blue star kachina    </w:t>
      </w:r>
      <w:r>
        <w:t xml:space="preserve">   shaman    </w:t>
      </w:r>
      <w:r>
        <w:t xml:space="preserve">   thunderbird    </w:t>
      </w:r>
      <w:r>
        <w:t xml:space="preserve">   coyote    </w:t>
      </w:r>
      <w:r>
        <w:t xml:space="preserve">   trickster    </w:t>
      </w:r>
      <w:r>
        <w:t xml:space="preserve">   totems    </w:t>
      </w:r>
      <w:r>
        <w:t xml:space="preserve">   apotamkin    </w:t>
      </w:r>
      <w:r>
        <w:t xml:space="preserve">   wendigo    </w:t>
      </w:r>
      <w:r>
        <w:t xml:space="preserve">   five worlds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Influences</dc:title>
  <dcterms:created xsi:type="dcterms:W3CDTF">2021-10-11T13:08:31Z</dcterms:created>
  <dcterms:modified xsi:type="dcterms:W3CDTF">2021-10-11T13:08:31Z</dcterms:modified>
</cp:coreProperties>
</file>