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 Project - Karankawas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weapon the Karankawas used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water where the Karankawas lived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most of the Karankawas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Karankawas put on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the  Karankawas applied on their body to keep off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tribes inside of the Karankawas or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Karankawas fished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the Karankawas used for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 ceremony that the Karankawas did after defeating another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Tribe the Karankawas shared their camp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Karankawas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Karankawas who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 the Karankawas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the Karankawas men crafted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Karankawas' shelter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Project - Karankawas</dc:title>
  <dcterms:created xsi:type="dcterms:W3CDTF">2021-10-11T13:09:14Z</dcterms:created>
  <dcterms:modified xsi:type="dcterms:W3CDTF">2021-10-11T13:09:14Z</dcterms:modified>
</cp:coreProperties>
</file>