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Pacific Northwest region is located mostly in Washington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Southwest Region has two main ways of life: the nomads and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Pacific Northwest, the climate was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resources used by the Pacific Northwest people was the forests and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Plains tribes lived in two types of homes. One was easy to pack up and move, made of sticks and buffalo skin,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type of home for the Plains tribes was a sturdy, round home built with sticks, dirt, and grass called an ____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Pacific Northwest people mostly lived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corn, squash, and beans are all planted together, they're called the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resource to the Plains Native Americans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Southwestern nomads didn't stay in one place, they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Southwest pueblos built houses out of ________, which is made of mud and clay.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Regions</dc:title>
  <dcterms:created xsi:type="dcterms:W3CDTF">2021-10-11T13:09:51Z</dcterms:created>
  <dcterms:modified xsi:type="dcterms:W3CDTF">2021-10-11T13:09:51Z</dcterms:modified>
</cp:coreProperties>
</file>