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decoration from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settlers wanted to convert Native Americans to this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Caribbean tribe encountered by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primary reason for a decrease in Native American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European explorer who thought the Native Americans were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European country to sail across the Atlantic,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forced march of the Cherokees was later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set aside for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who first lived in the Americas before the Europeans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Indian tribe encountered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person to explore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Cherokee were forced to move from the Southeast to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three tribes encountered by the Spanish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a group of Native Americans based on their culture and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three tribes encountered by the Spanish in the Caribbean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Slavery</dc:title>
  <dcterms:created xsi:type="dcterms:W3CDTF">2021-10-11T13:08:43Z</dcterms:created>
  <dcterms:modified xsi:type="dcterms:W3CDTF">2021-10-11T13:08:43Z</dcterms:modified>
</cp:coreProperties>
</file>