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Native American Stereotypes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is extremely interested in their culture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famous Native American women that you are familiar with in Disney movies.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we get our main understanding of this 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NFL team that is being forced to change their name.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 that is located in the heart of "Indian Country."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we stereotype Native Americans in the workforce.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marketing strategy that allows people to claim a history and identify other than their 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what we stereotype Native Americans to wear on their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tribe that is also known as the Lakota or Dakota.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skin color we stereotype Native Americans to have.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Native American Stereotypes</dc:title>
  <dcterms:created xsi:type="dcterms:W3CDTF">2021-10-11T13:08:39Z</dcterms:created>
  <dcterms:modified xsi:type="dcterms:W3CDTF">2021-10-11T13:08:39Z</dcterms:modified>
</cp:coreProperties>
</file>