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Tribe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tribe lives in Montana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tribe lives in California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tribe lives in Florida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tribe lives in Mississippi, Kentucky, Tennessee, and Alabama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tribe lives in New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tribe lives in Massachusetts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tribe lives in Wisconsin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tribe lives in Ohio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tribe lives in Arizona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tribe lives in Colorado and Wyoming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Tribe Crossword</dc:title>
  <dcterms:created xsi:type="dcterms:W3CDTF">2021-10-11T13:09:07Z</dcterms:created>
  <dcterms:modified xsi:type="dcterms:W3CDTF">2021-10-11T13:09:07Z</dcterms:modified>
</cp:coreProperties>
</file>