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Tribe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Arapaho    </w:t>
      </w:r>
      <w:r>
        <w:t xml:space="preserve">   Blackfeet    </w:t>
      </w:r>
      <w:r>
        <w:t xml:space="preserve">   Chickasaw    </w:t>
      </w:r>
      <w:r>
        <w:t xml:space="preserve">   Erie    </w:t>
      </w:r>
      <w:r>
        <w:t xml:space="preserve">   Menominee    </w:t>
      </w:r>
      <w:r>
        <w:t xml:space="preserve">   Navajo    </w:t>
      </w:r>
      <w:r>
        <w:t xml:space="preserve">   Onondaga    </w:t>
      </w:r>
      <w:r>
        <w:t xml:space="preserve">   Seminole    </w:t>
      </w:r>
      <w:r>
        <w:t xml:space="preserve">   Wampanoag    </w:t>
      </w:r>
      <w:r>
        <w:t xml:space="preserve">   Yuma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Tribe Word search</dc:title>
  <dcterms:created xsi:type="dcterms:W3CDTF">2021-10-11T13:09:09Z</dcterms:created>
  <dcterms:modified xsi:type="dcterms:W3CDTF">2021-10-11T13:09:09Z</dcterms:modified>
</cp:coreProperties>
</file>