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Powhatan    </w:t>
      </w:r>
      <w:r>
        <w:t xml:space="preserve">   Pawnee    </w:t>
      </w:r>
      <w:r>
        <w:t xml:space="preserve">   Chinook    </w:t>
      </w:r>
      <w:r>
        <w:t xml:space="preserve">   Choctaw    </w:t>
      </w:r>
      <w:r>
        <w:t xml:space="preserve">   seminole    </w:t>
      </w:r>
      <w:r>
        <w:t xml:space="preserve">   Mayan    </w:t>
      </w:r>
      <w:r>
        <w:t xml:space="preserve">   Incan    </w:t>
      </w:r>
      <w:r>
        <w:t xml:space="preserve">   Aztec    </w:t>
      </w:r>
      <w:r>
        <w:t xml:space="preserve">   Comanche    </w:t>
      </w:r>
      <w:r>
        <w:t xml:space="preserve">   Blackfoot    </w:t>
      </w:r>
      <w:r>
        <w:t xml:space="preserve">   Arapaho    </w:t>
      </w:r>
      <w:r>
        <w:t xml:space="preserve">   Pequot    </w:t>
      </w:r>
      <w:r>
        <w:t xml:space="preserve">   Mohawk    </w:t>
      </w:r>
      <w:r>
        <w:t xml:space="preserve">   Shoshone    </w:t>
      </w:r>
      <w:r>
        <w:t xml:space="preserve">   Crow    </w:t>
      </w:r>
      <w:r>
        <w:t xml:space="preserve">   Iroquois    </w:t>
      </w:r>
      <w:r>
        <w:t xml:space="preserve">   Navajo    </w:t>
      </w:r>
      <w:r>
        <w:t xml:space="preserve">   Apache    </w:t>
      </w:r>
      <w:r>
        <w:t xml:space="preserve">   Cherokee    </w:t>
      </w:r>
      <w:r>
        <w:t xml:space="preserve">   Mojave    </w:t>
      </w:r>
      <w:r>
        <w:t xml:space="preserve">   Hopi    </w:t>
      </w:r>
      <w:r>
        <w:t xml:space="preserve">   Athabascan    </w:t>
      </w:r>
      <w:r>
        <w:t xml:space="preserve">   Lakota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Tribes</dc:title>
  <dcterms:created xsi:type="dcterms:W3CDTF">2021-10-11T13:10:27Z</dcterms:created>
  <dcterms:modified xsi:type="dcterms:W3CDTF">2021-10-11T13:10:27Z</dcterms:modified>
</cp:coreProperties>
</file>