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Aleut    </w:t>
      </w:r>
      <w:r>
        <w:t xml:space="preserve">   Apache    </w:t>
      </w:r>
      <w:r>
        <w:t xml:space="preserve">   Arapaho    </w:t>
      </w:r>
      <w:r>
        <w:t xml:space="preserve">   Bannock    </w:t>
      </w:r>
      <w:r>
        <w:t xml:space="preserve">   Blackfeet    </w:t>
      </w:r>
      <w:r>
        <w:t xml:space="preserve">   Cayuga    </w:t>
      </w:r>
      <w:r>
        <w:t xml:space="preserve">   Cherokee    </w:t>
      </w:r>
      <w:r>
        <w:t xml:space="preserve">   Cheyenne    </w:t>
      </w:r>
      <w:r>
        <w:t xml:space="preserve">   Chickasaw    </w:t>
      </w:r>
      <w:r>
        <w:t xml:space="preserve">   Choctaw    </w:t>
      </w:r>
      <w:r>
        <w:t xml:space="preserve">   Comanche    </w:t>
      </w:r>
      <w:r>
        <w:t xml:space="preserve">   Creek    </w:t>
      </w:r>
      <w:r>
        <w:t xml:space="preserve">   Crow    </w:t>
      </w:r>
      <w:r>
        <w:t xml:space="preserve">   Delaware    </w:t>
      </w:r>
      <w:r>
        <w:t xml:space="preserve">   Erie    </w:t>
      </w:r>
      <w:r>
        <w:t xml:space="preserve">   Fox    </w:t>
      </w:r>
      <w:r>
        <w:t xml:space="preserve">   Hopi    </w:t>
      </w:r>
      <w:r>
        <w:t xml:space="preserve">   Inuit    </w:t>
      </w:r>
      <w:r>
        <w:t xml:space="preserve">   Navajo    </w:t>
      </w:r>
      <w:r>
        <w:t xml:space="preserve">   Oneida    </w:t>
      </w:r>
      <w:r>
        <w:t xml:space="preserve">   Paiute    </w:t>
      </w:r>
      <w:r>
        <w:t xml:space="preserve">   Pequot    </w:t>
      </w:r>
      <w:r>
        <w:t xml:space="preserve">   Seminole    </w:t>
      </w:r>
      <w:r>
        <w:t xml:space="preserve">   Seneca    </w:t>
      </w:r>
      <w:r>
        <w:t xml:space="preserve">   Tuscarora    </w:t>
      </w:r>
      <w:r>
        <w:t xml:space="preserve">   Ute    </w:t>
      </w:r>
      <w:r>
        <w:t xml:space="preserve">   Yaqui    </w:t>
      </w:r>
      <w:r>
        <w:t xml:space="preserve">   Yuma    </w:t>
      </w:r>
      <w:r>
        <w:t xml:space="preserve">   Zuni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Tribes</dc:title>
  <dcterms:created xsi:type="dcterms:W3CDTF">2021-10-11T13:09:11Z</dcterms:created>
  <dcterms:modified xsi:type="dcterms:W3CDTF">2021-10-11T13:09:11Z</dcterms:modified>
</cp:coreProperties>
</file>