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Pima    </w:t>
      </w:r>
      <w:r>
        <w:t xml:space="preserve">   Yurok    </w:t>
      </w:r>
      <w:r>
        <w:t xml:space="preserve">   Stoney    </w:t>
      </w:r>
      <w:r>
        <w:t xml:space="preserve">   Kilkitat    </w:t>
      </w:r>
      <w:r>
        <w:t xml:space="preserve">   Shoshone    </w:t>
      </w:r>
      <w:r>
        <w:t xml:space="preserve">   Navajo    </w:t>
      </w:r>
      <w:r>
        <w:t xml:space="preserve">   Crow    </w:t>
      </w:r>
      <w:r>
        <w:t xml:space="preserve">   Dante    </w:t>
      </w:r>
      <w:r>
        <w:t xml:space="preserve">   Sioux    </w:t>
      </w:r>
      <w:r>
        <w:t xml:space="preserve">   Arapaho    </w:t>
      </w:r>
      <w:r>
        <w:t xml:space="preserve">   Pawnee    </w:t>
      </w:r>
      <w:r>
        <w:t xml:space="preserve">   Kiowa    </w:t>
      </w:r>
      <w:r>
        <w:t xml:space="preserve">   Cheyenne    </w:t>
      </w:r>
      <w:r>
        <w:t xml:space="preserve">   Apache    </w:t>
      </w:r>
      <w:r>
        <w:t xml:space="preserve">   Comanche    </w:t>
      </w:r>
      <w:r>
        <w:t xml:space="preserve">   Lipan    </w:t>
      </w:r>
      <w:r>
        <w:t xml:space="preserve">   Seneca    </w:t>
      </w:r>
      <w:r>
        <w:t xml:space="preserve">   Shawnee    </w:t>
      </w:r>
      <w:r>
        <w:t xml:space="preserve">   Osage    </w:t>
      </w:r>
      <w:r>
        <w:t xml:space="preserve">   Quapaw    </w:t>
      </w:r>
      <w:r>
        <w:t xml:space="preserve">   Muskogee    </w:t>
      </w:r>
      <w:r>
        <w:t xml:space="preserve">   Chickasaw    </w:t>
      </w:r>
      <w:r>
        <w:t xml:space="preserve">   Seminole    </w:t>
      </w:r>
      <w:r>
        <w:t xml:space="preserve">   Mohawk    </w:t>
      </w:r>
      <w:r>
        <w:t xml:space="preserve">   Tuscarora    </w:t>
      </w:r>
      <w:r>
        <w:t xml:space="preserve">   Catawba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Tribes</dc:title>
  <dcterms:created xsi:type="dcterms:W3CDTF">2021-10-11T13:09:31Z</dcterms:created>
  <dcterms:modified xsi:type="dcterms:W3CDTF">2021-10-11T13:09:31Z</dcterms:modified>
</cp:coreProperties>
</file>