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Native American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meet to discuss and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support oneself without help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method for performing religious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families with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chief or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join together to help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tall fence of 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people's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 open-ended wood dwelling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surrounding area that affects living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items produced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Mohawk, Oneida, Onondaga, Cayuga, and Seneca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Native American who traveled to villages to make Iroquois be at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 who digs up bones and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of the Longhouse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given by the Algonquians meaning "snake"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priest or medicine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corn, beans, and squash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Vocabulary</dc:title>
  <dcterms:created xsi:type="dcterms:W3CDTF">2021-10-11T13:09:29Z</dcterms:created>
  <dcterms:modified xsi:type="dcterms:W3CDTF">2021-10-11T13:09:29Z</dcterms:modified>
</cp:coreProperties>
</file>