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AZTEC    </w:t>
      </w:r>
      <w:r>
        <w:t xml:space="preserve">   MAYA    </w:t>
      </w:r>
      <w:r>
        <w:t xml:space="preserve">   IROQUOIS    </w:t>
      </w:r>
      <w:r>
        <w:t xml:space="preserve">   INUIT    </w:t>
      </w:r>
      <w:r>
        <w:t xml:space="preserve">   LONGHOUSE    </w:t>
      </w:r>
      <w:r>
        <w:t xml:space="preserve">   IGLOO    </w:t>
      </w:r>
      <w:r>
        <w:t xml:space="preserve">   TRIBE    </w:t>
      </w:r>
      <w:r>
        <w:t xml:space="preserve">   MOUNDBUILDER    </w:t>
      </w:r>
      <w:r>
        <w:t xml:space="preserve">   DROUGHT    </w:t>
      </w:r>
      <w:r>
        <w:t xml:space="preserve">   PUEBLO    </w:t>
      </w:r>
      <w:r>
        <w:t xml:space="preserve">   ADOBE    </w:t>
      </w:r>
      <w:r>
        <w:t xml:space="preserve">   CULTURE    </w:t>
      </w:r>
      <w:r>
        <w:t xml:space="preserve">   ARCHAEOLOGY    </w:t>
      </w:r>
      <w:r>
        <w:t xml:space="preserve">   ARTIFACT    </w:t>
      </w:r>
      <w:r>
        <w:t xml:space="preserve">   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Word Search</dc:title>
  <dcterms:created xsi:type="dcterms:W3CDTF">2021-10-11T13:09:16Z</dcterms:created>
  <dcterms:modified xsi:type="dcterms:W3CDTF">2021-10-11T13:09:16Z</dcterms:modified>
</cp:coreProperties>
</file>