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Coast    </w:t>
      </w:r>
      <w:r>
        <w:t xml:space="preserve">   Migration    </w:t>
      </w:r>
      <w:r>
        <w:t xml:space="preserve">   Sabine river    </w:t>
      </w:r>
      <w:r>
        <w:t xml:space="preserve">   Red river    </w:t>
      </w:r>
      <w:r>
        <w:t xml:space="preserve">   Rio Grande    </w:t>
      </w:r>
      <w:r>
        <w:t xml:space="preserve">   Tribes    </w:t>
      </w:r>
      <w:r>
        <w:t xml:space="preserve">   Cultures    </w:t>
      </w:r>
      <w:r>
        <w:t xml:space="preserve">   Buffalo    </w:t>
      </w:r>
      <w:r>
        <w:t xml:space="preserve">   Farmers    </w:t>
      </w:r>
      <w:r>
        <w:t xml:space="preserve">   Gatherers    </w:t>
      </w:r>
      <w:r>
        <w:t xml:space="preserve">   Hunters    </w:t>
      </w:r>
      <w:r>
        <w:t xml:space="preserve">   Indians    </w:t>
      </w:r>
      <w:r>
        <w:t xml:space="preserve">   Texas    </w:t>
      </w:r>
      <w:r>
        <w:t xml:space="preserve">   Southeastern    </w:t>
      </w:r>
      <w:r>
        <w:t xml:space="preserve">   Puebloan    </w:t>
      </w:r>
      <w:r>
        <w:t xml:space="preserve">   Gulf    </w:t>
      </w:r>
      <w:r>
        <w:t xml:space="preserve">   Plains    </w:t>
      </w:r>
      <w:r>
        <w:t xml:space="preserve">   Tepee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Word Search</dc:title>
  <dcterms:created xsi:type="dcterms:W3CDTF">2021-10-11T13:09:19Z</dcterms:created>
  <dcterms:modified xsi:type="dcterms:W3CDTF">2021-10-11T13:09:19Z</dcterms:modified>
</cp:coreProperties>
</file>