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masked mammal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larch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hickory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moccasin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or nature symbol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racoon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gourd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caucus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leather footwear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pemmican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tree with very hard wood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okay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 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tamarack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large type of 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squash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cooked lima beans and 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succotash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meeting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Words</dc:title>
  <dcterms:created xsi:type="dcterms:W3CDTF">2021-10-11T13:10:09Z</dcterms:created>
  <dcterms:modified xsi:type="dcterms:W3CDTF">2021-10-11T13:10:09Z</dcterms:modified>
</cp:coreProperties>
</file>