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warrior    </w:t>
      </w:r>
      <w:r>
        <w:t xml:space="preserve">   village    </w:t>
      </w:r>
      <w:r>
        <w:t xml:space="preserve">   tribe    </w:t>
      </w:r>
      <w:r>
        <w:t xml:space="preserve">   sweetgrass    </w:t>
      </w:r>
      <w:r>
        <w:t xml:space="preserve">   seminole    </w:t>
      </w:r>
      <w:r>
        <w:t xml:space="preserve">   reservation    </w:t>
      </w:r>
      <w:r>
        <w:t xml:space="preserve">   pine    </w:t>
      </w:r>
      <w:r>
        <w:t xml:space="preserve">   palm    </w:t>
      </w:r>
      <w:r>
        <w:t xml:space="preserve">   osceola    </w:t>
      </w:r>
      <w:r>
        <w:t xml:space="preserve">   okeechobee    </w:t>
      </w:r>
      <w:r>
        <w:t xml:space="preserve">   miccosukee    </w:t>
      </w:r>
      <w:r>
        <w:t xml:space="preserve">   micanopy    </w:t>
      </w:r>
      <w:r>
        <w:t xml:space="preserve">   florida    </w:t>
      </w:r>
      <w:r>
        <w:t xml:space="preserve">   everglades    </w:t>
      </w:r>
      <w:r>
        <w:t xml:space="preserve">   dolls    </w:t>
      </w:r>
      <w:r>
        <w:t xml:space="preserve">   chief    </w:t>
      </w:r>
      <w:r>
        <w:t xml:space="preserve">   chickee    </w:t>
      </w:r>
      <w:r>
        <w:t xml:space="preserve">   beads    </w:t>
      </w:r>
      <w:r>
        <w:t xml:space="preserve">   basket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words</dc:title>
  <dcterms:created xsi:type="dcterms:W3CDTF">2021-10-11T13:09:22Z</dcterms:created>
  <dcterms:modified xsi:type="dcterms:W3CDTF">2021-10-11T13:09:22Z</dcterms:modified>
</cp:coreProperties>
</file>