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region of Native Americans primarily farmed?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Hopi lived in the __________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first people to live on the North American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Plateau tribes, such as the Nez Perce, used which materials for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Kwakiutl lived in the __________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Inuit lived in the __________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tribes hunted, fished, and gathered roots and berries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Seminole lived in the __________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tribe used chickees for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Hopi mostly farmed this and used it as their clothing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Nez Perce lived in the __________ region</w:t>
            </w:r>
          </w:p>
        </w:tc>
      </w:tr>
    </w:tbl>
    <w:p>
      <w:pPr>
        <w:pStyle w:val="WordBankLarge"/>
      </w:pPr>
      <w:r>
        <w:t xml:space="preserve">   Native Americans     </w:t>
      </w:r>
      <w:r>
        <w:t xml:space="preserve">   Southwest     </w:t>
      </w:r>
      <w:r>
        <w:t xml:space="preserve">   Seminole    </w:t>
      </w:r>
      <w:r>
        <w:t xml:space="preserve">   earth and plant materials     </w:t>
      </w:r>
      <w:r>
        <w:t xml:space="preserve">   Northwest    </w:t>
      </w:r>
      <w:r>
        <w:t xml:space="preserve">   Arctic     </w:t>
      </w:r>
      <w:r>
        <w:t xml:space="preserve">   Southwest     </w:t>
      </w:r>
      <w:r>
        <w:t xml:space="preserve">   Plateau     </w:t>
      </w:r>
      <w:r>
        <w:t xml:space="preserve">   Southeast    </w:t>
      </w:r>
      <w:r>
        <w:t xml:space="preserve">   Kwakiutl and Nez Perce    </w:t>
      </w:r>
      <w:r>
        <w:t xml:space="preserve">   cotton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2021-10-11T13:09:41Z</dcterms:created>
  <dcterms:modified xsi:type="dcterms:W3CDTF">2021-10-11T13:09:41Z</dcterms:modified>
</cp:coreProperties>
</file>