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cooking    </w:t>
      </w:r>
      <w:r>
        <w:t xml:space="preserve">   hunting    </w:t>
      </w:r>
      <w:r>
        <w:t xml:space="preserve">   hides    </w:t>
      </w:r>
      <w:r>
        <w:t xml:space="preserve">   apache    </w:t>
      </w:r>
      <w:r>
        <w:t xml:space="preserve">   nation    </w:t>
      </w:r>
      <w:r>
        <w:t xml:space="preserve">   tribe    </w:t>
      </w:r>
      <w:r>
        <w:t xml:space="preserve">   arapaho    </w:t>
      </w:r>
      <w:r>
        <w:t xml:space="preserve">   berries    </w:t>
      </w:r>
      <w:r>
        <w:t xml:space="preserve">   chief    </w:t>
      </w:r>
      <w:r>
        <w:t xml:space="preserve">   plains    </w:t>
      </w:r>
      <w:r>
        <w:t xml:space="preserve">   forests    </w:t>
      </w:r>
      <w:r>
        <w:t xml:space="preserve">   pots    </w:t>
      </w:r>
      <w:r>
        <w:t xml:space="preserve">   teepee    </w:t>
      </w:r>
      <w:r>
        <w:t xml:space="preserve">   skins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2021-10-11T13:09:51Z</dcterms:created>
  <dcterms:modified xsi:type="dcterms:W3CDTF">2021-10-11T13:09:51Z</dcterms:modified>
</cp:coreProperties>
</file>