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Americans 1800-1830s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oklahoma    </w:t>
      </w:r>
      <w:r>
        <w:t xml:space="preserve">   fisherman    </w:t>
      </w:r>
      <w:r>
        <w:t xml:space="preserve">   hunting    </w:t>
      </w:r>
      <w:r>
        <w:t xml:space="preserve">   farming    </w:t>
      </w:r>
      <w:r>
        <w:t xml:space="preserve">   villages    </w:t>
      </w:r>
      <w:r>
        <w:t xml:space="preserve">   america    </w:t>
      </w:r>
      <w:r>
        <w:t xml:space="preserve">   europeans    </w:t>
      </w:r>
      <w:r>
        <w:t xml:space="preserve">   southeast    </w:t>
      </w:r>
      <w:r>
        <w:t xml:space="preserve">   animal skin    </w:t>
      </w:r>
      <w:r>
        <w:t xml:space="preserve">   mississippi river    </w:t>
      </w:r>
      <w:r>
        <w:t xml:space="preserve">   andrew jackson    </w:t>
      </w:r>
      <w:r>
        <w:t xml:space="preserve">   indians    </w:t>
      </w:r>
      <w:r>
        <w:t xml:space="preserve">   mines    </w:t>
      </w:r>
      <w:r>
        <w:t xml:space="preserve">   california    </w:t>
      </w:r>
      <w:r>
        <w:t xml:space="preserve">   gold rush    </w:t>
      </w:r>
      <w:r>
        <w:t xml:space="preserve">   yellow fever    </w:t>
      </w:r>
      <w:r>
        <w:t xml:space="preserve">   cholera    </w:t>
      </w:r>
      <w:r>
        <w:t xml:space="preserve">   Indian Removal Act    </w:t>
      </w:r>
      <w:r>
        <w:t xml:space="preserve">   smallpox    </w:t>
      </w:r>
      <w:r>
        <w:t xml:space="preserve">   measles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 1800-1830s </dc:title>
  <dcterms:created xsi:type="dcterms:W3CDTF">2021-10-11T13:08:55Z</dcterms:created>
  <dcterms:modified xsi:type="dcterms:W3CDTF">2021-10-11T13:08:55Z</dcterms:modified>
</cp:coreProperties>
</file>