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lived in the 14th, 15th and 16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important animal for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 of the Mississippi River we find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region was mostly flat with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stretches from Texas to the Atlantic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tribe built circular houses called hogans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region was the land of the Anasazi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tribe was really good at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(sun dried bricks)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Indians in this region used shells and ivory in their art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2021-10-11T13:09:58Z</dcterms:created>
  <dcterms:modified xsi:type="dcterms:W3CDTF">2021-10-11T13:09:58Z</dcterms:modified>
</cp:coreProperties>
</file>