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wigwam    </w:t>
      </w:r>
      <w:r>
        <w:t xml:space="preserve">   Head dress    </w:t>
      </w:r>
      <w:r>
        <w:t xml:space="preserve">   Totem pole    </w:t>
      </w:r>
      <w:r>
        <w:t xml:space="preserve">   Tribe    </w:t>
      </w:r>
      <w:r>
        <w:t xml:space="preserve">   teepee    </w:t>
      </w:r>
      <w:r>
        <w:t xml:space="preserve">   Colorado river    </w:t>
      </w:r>
      <w:r>
        <w:t xml:space="preserve">   moccasin    </w:t>
      </w:r>
      <w:r>
        <w:t xml:space="preserve">   Buffalo    </w:t>
      </w:r>
      <w:r>
        <w:t xml:space="preserve">   America    </w:t>
      </w:r>
      <w:r>
        <w:t xml:space="preserve">   Native American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Americans</dc:title>
  <dcterms:created xsi:type="dcterms:W3CDTF">2021-10-11T13:10:02Z</dcterms:created>
  <dcterms:modified xsi:type="dcterms:W3CDTF">2021-10-11T13:10:02Z</dcterms:modified>
</cp:coreProperties>
</file>