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mixture of clay and straw used for building homes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sled used to carry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medicine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celebration that lasted for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underground rooms for ceremonies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canoes made out of cedar wood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corn, beans, squash are also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southwest tribes developed this for growing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houses in the Eastern Woodlands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axe that can be thrown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_______of Nations formed from five powerful tribes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temporary shelter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2021-10-11T13:10:13Z</dcterms:created>
  <dcterms:modified xsi:type="dcterms:W3CDTF">2021-10-11T13:10:13Z</dcterms:modified>
</cp:coreProperties>
</file>