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disney film based on a famous Native American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Native American food crop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800-mile long forced march of the Southeastern Indians to Oklahoma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trees carved with figures representing faiths and beliefs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type of soft leather shoes that were worn by most Native Americans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Native Americans wore these on their heads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game that Native Americans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Native Americans use to make tepees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Native American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Native American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2021-10-11T13:10:16Z</dcterms:created>
  <dcterms:modified xsi:type="dcterms:W3CDTF">2021-10-11T13:10:16Z</dcterms:modified>
</cp:coreProperties>
</file>