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Native Americans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Saplings were covered with birch, chestnut, 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lived in southwest region of america, and their tribe name starts with a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lived in the midwest region of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lived in southwest region of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also lived in the southwest region of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also lived in Northeast region of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They were long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lived in the Northwest region of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lived in the Northeast region of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beams covered with cedar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Made of sand and adobe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lived in the southeast region of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lived in the artic region of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Forked sticks covered with brush earth hides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Native Americans</dc:title>
  <dcterms:created xsi:type="dcterms:W3CDTF">2021-10-11T13:10:23Z</dcterms:created>
  <dcterms:modified xsi:type="dcterms:W3CDTF">2021-10-11T13:10:23Z</dcterms:modified>
</cp:coreProperties>
</file>