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Arapaho    </w:t>
      </w:r>
      <w:r>
        <w:t xml:space="preserve">   canoe    </w:t>
      </w:r>
      <w:r>
        <w:t xml:space="preserve">   ceremony    </w:t>
      </w:r>
      <w:r>
        <w:t xml:space="preserve">   Cheyenne    </w:t>
      </w:r>
      <w:r>
        <w:t xml:space="preserve">   culture    </w:t>
      </w:r>
      <w:r>
        <w:t xml:space="preserve">   doll    </w:t>
      </w:r>
      <w:r>
        <w:t xml:space="preserve">   earthlodge    </w:t>
      </w:r>
      <w:r>
        <w:t xml:space="preserve">   farming    </w:t>
      </w:r>
      <w:r>
        <w:t xml:space="preserve">   headdress    </w:t>
      </w:r>
      <w:r>
        <w:t xml:space="preserve">   Lakota    </w:t>
      </w:r>
      <w:r>
        <w:t xml:space="preserve">   lifestyle    </w:t>
      </w:r>
      <w:r>
        <w:t xml:space="preserve">   Missouri    </w:t>
      </w:r>
      <w:r>
        <w:t xml:space="preserve">   moccasin    </w:t>
      </w:r>
      <w:r>
        <w:t xml:space="preserve">   nation    </w:t>
      </w:r>
      <w:r>
        <w:t xml:space="preserve">   native    </w:t>
      </w:r>
      <w:r>
        <w:t xml:space="preserve">   nomadic    </w:t>
      </w:r>
      <w:r>
        <w:t xml:space="preserve">   Omaha    </w:t>
      </w:r>
      <w:r>
        <w:t xml:space="preserve">   Otoe    </w:t>
      </w:r>
      <w:r>
        <w:t xml:space="preserve">   Pawnee    </w:t>
      </w:r>
      <w:r>
        <w:t xml:space="preserve">   plains    </w:t>
      </w:r>
      <w:r>
        <w:t xml:space="preserve">   Ponca    </w:t>
      </w:r>
      <w:r>
        <w:t xml:space="preserve">   quiver    </w:t>
      </w:r>
      <w:r>
        <w:t xml:space="preserve">   sacred bundle    </w:t>
      </w:r>
      <w:r>
        <w:t xml:space="preserve">   tipi    </w:t>
      </w:r>
      <w:r>
        <w:t xml:space="preserve">   travois    </w:t>
      </w:r>
      <w:r>
        <w:t xml:space="preserve">   tribe    </w:t>
      </w:r>
      <w:r>
        <w:t xml:space="preserve">   unity    </w:t>
      </w:r>
      <w:r>
        <w:t xml:space="preserve">   wigwam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</dc:title>
  <dcterms:created xsi:type="dcterms:W3CDTF">2021-10-11T13:08:48Z</dcterms:created>
  <dcterms:modified xsi:type="dcterms:W3CDTF">2021-10-11T13:08:48Z</dcterms:modified>
</cp:coreProperties>
</file>